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19" w:rsidRDefault="00DD38B8" w:rsidP="00A27E1E">
      <w:pPr>
        <w:pStyle w:val="Heading1"/>
        <w:spacing w:line="240" w:lineRule="auto"/>
        <w:jc w:val="center"/>
      </w:pPr>
      <w:r>
        <w:t>JOB OFFER – TECHNICIAN (2 positions)</w:t>
      </w:r>
    </w:p>
    <w:p w:rsidR="00AF0919" w:rsidRDefault="00DD38B8" w:rsidP="00A27E1E">
      <w:pPr>
        <w:spacing w:line="240" w:lineRule="auto"/>
        <w:jc w:val="center"/>
      </w:pPr>
      <w:r>
        <w:t>Institute of Oceanology of the Polish Academy of Sciences, Sopot</w:t>
      </w:r>
    </w:p>
    <w:p w:rsidR="00AF0919" w:rsidRDefault="00DD38B8" w:rsidP="00A27E1E">
      <w:pPr>
        <w:spacing w:line="240" w:lineRule="auto"/>
      </w:pPr>
      <w:r>
        <w:t>The Institute of Oceanology of the Polish Academy of Sciences in Sopot is seeking two technicians to work on the project funded by the National Centre for Research and Development (NCBR): “CliN-BluFeed – Intelligent, autonomous, and multi-platform low-emission CO₂ system for monitoring and forecasting Calanus finmarchicus resources – a new, sustainable, and climate-neutral fish feed”, agreement no. SBEP/2023/57/CliN-BluFeed/2024.</w:t>
      </w:r>
    </w:p>
    <w:p w:rsidR="00AF0919" w:rsidRDefault="00DD38B8" w:rsidP="00A27E1E">
      <w:pPr>
        <w:pStyle w:val="Heading2"/>
        <w:spacing w:line="240" w:lineRule="auto"/>
      </w:pPr>
      <w:r>
        <w:t>Job description:</w:t>
      </w:r>
    </w:p>
    <w:p w:rsidR="00AF0919" w:rsidRDefault="00A27E1E" w:rsidP="00A27E1E">
      <w:pPr>
        <w:spacing w:line="240" w:lineRule="auto"/>
      </w:pPr>
      <w:proofErr w:type="gramStart"/>
      <w:r w:rsidRPr="00A27E1E">
        <w:t xml:space="preserve">Validating images in </w:t>
      </w:r>
      <w:proofErr w:type="spellStart"/>
      <w:r w:rsidRPr="00A27E1E">
        <w:t>Ecotaxa</w:t>
      </w:r>
      <w:proofErr w:type="spellEnd"/>
      <w:r w:rsidRPr="00A27E1E">
        <w:t xml:space="preserve"> portal, with a special focus on </w:t>
      </w:r>
      <w:proofErr w:type="spellStart"/>
      <w:r w:rsidRPr="00A27E1E">
        <w:t>Calanus</w:t>
      </w:r>
      <w:proofErr w:type="spellEnd"/>
      <w:r w:rsidRPr="00A27E1E">
        <w:t xml:space="preserve">, detritus and key taxonomical groups of zooplankton necessary for </w:t>
      </w:r>
      <w:proofErr w:type="spellStart"/>
      <w:r w:rsidRPr="00A27E1E">
        <w:t>ClinBluFeed</w:t>
      </w:r>
      <w:proofErr w:type="spellEnd"/>
      <w:r w:rsidRPr="00A27E1E">
        <w:t xml:space="preserve"> project</w:t>
      </w:r>
      <w:r w:rsidR="00DD38B8">
        <w:t>.</w:t>
      </w:r>
      <w:proofErr w:type="gramEnd"/>
    </w:p>
    <w:p w:rsidR="00AF0919" w:rsidRDefault="00DD38B8" w:rsidP="00A27E1E">
      <w:pPr>
        <w:pStyle w:val="Heading2"/>
        <w:spacing w:line="240" w:lineRule="auto"/>
      </w:pPr>
      <w:r>
        <w:t>Requirements:</w:t>
      </w:r>
    </w:p>
    <w:p w:rsidR="00A27E1E" w:rsidRDefault="00A27E1E" w:rsidP="00A27E1E">
      <w:pPr>
        <w:pStyle w:val="ListBullet"/>
        <w:spacing w:line="240" w:lineRule="auto"/>
      </w:pPr>
      <w:r>
        <w:t xml:space="preserve">Completed master's studies in Oceanography, Marine Biology or related </w:t>
      </w:r>
    </w:p>
    <w:p w:rsidR="00A27E1E" w:rsidRDefault="00A27E1E" w:rsidP="00A27E1E">
      <w:pPr>
        <w:pStyle w:val="ListBullet"/>
        <w:spacing w:line="240" w:lineRule="auto"/>
      </w:pPr>
      <w:r>
        <w:t>Knowledge of research topics related to marine particles and plankton</w:t>
      </w:r>
    </w:p>
    <w:p w:rsidR="00A27E1E" w:rsidRDefault="00A27E1E" w:rsidP="00A27E1E">
      <w:pPr>
        <w:pStyle w:val="ListBullet"/>
        <w:spacing w:line="240" w:lineRule="auto"/>
      </w:pPr>
      <w:r>
        <w:t xml:space="preserve">Experience in using data </w:t>
      </w:r>
      <w:proofErr w:type="spellStart"/>
      <w:r>
        <w:t>form</w:t>
      </w:r>
      <w:proofErr w:type="spellEnd"/>
      <w:r>
        <w:t xml:space="preserve"> underwater imaging system, particularly by Underwater Vision Profiler (UVP)</w:t>
      </w:r>
    </w:p>
    <w:p w:rsidR="00AF0919" w:rsidRDefault="00A27E1E" w:rsidP="00A27E1E">
      <w:pPr>
        <w:pStyle w:val="ListBullet"/>
        <w:spacing w:line="240" w:lineRule="auto"/>
      </w:pPr>
      <w:r>
        <w:t xml:space="preserve">Broad experience in validating images from UVP in </w:t>
      </w:r>
      <w:proofErr w:type="spellStart"/>
      <w:r>
        <w:t>Ecotaxa</w:t>
      </w:r>
      <w:proofErr w:type="spellEnd"/>
      <w:r>
        <w:t xml:space="preserve"> portal</w:t>
      </w:r>
      <w:r w:rsidR="00DD38B8">
        <w:t>.</w:t>
      </w:r>
    </w:p>
    <w:p w:rsidR="00AF0919" w:rsidRDefault="00DD38B8" w:rsidP="00A27E1E">
      <w:pPr>
        <w:pStyle w:val="Heading2"/>
        <w:spacing w:line="240" w:lineRule="auto"/>
      </w:pPr>
      <w:r>
        <w:t>Employment conditions:</w:t>
      </w:r>
    </w:p>
    <w:p w:rsidR="00AF0919" w:rsidRDefault="00DD38B8" w:rsidP="00A27E1E">
      <w:pPr>
        <w:pStyle w:val="ListBullet"/>
        <w:spacing w:line="240" w:lineRule="auto"/>
      </w:pPr>
      <w:r>
        <w:t>Type of contract: commission contract</w:t>
      </w:r>
    </w:p>
    <w:p w:rsidR="00AF0919" w:rsidRDefault="0004629B" w:rsidP="00A27E1E">
      <w:pPr>
        <w:pStyle w:val="ListBullet"/>
        <w:spacing w:line="240" w:lineRule="auto"/>
      </w:pPr>
      <w:r>
        <w:t>Work mode: part-time</w:t>
      </w:r>
    </w:p>
    <w:p w:rsidR="00A27E1E" w:rsidRDefault="00A27E1E" w:rsidP="00A27E1E">
      <w:pPr>
        <w:pStyle w:val="ListBullet"/>
        <w:spacing w:line="240" w:lineRule="auto"/>
      </w:pPr>
      <w:r>
        <w:t>Period of employment</w:t>
      </w:r>
      <w:r w:rsidR="00DD38B8">
        <w:t>: from 15 November 2025 to 15 May 2026</w:t>
      </w:r>
    </w:p>
    <w:p w:rsidR="00AF0919" w:rsidRDefault="00A27E1E" w:rsidP="00A27E1E">
      <w:pPr>
        <w:pStyle w:val="ListBullet"/>
        <w:spacing w:line="240" w:lineRule="auto"/>
      </w:pPr>
      <w:r>
        <w:t>Salary (in total):25 000,00 PLN</w:t>
      </w:r>
    </w:p>
    <w:p w:rsidR="00AF0919" w:rsidRDefault="00DD38B8" w:rsidP="00A27E1E">
      <w:pPr>
        <w:pStyle w:val="Heading2"/>
        <w:spacing w:line="240" w:lineRule="auto"/>
      </w:pPr>
      <w:r>
        <w:t>Application procedure:</w:t>
      </w:r>
    </w:p>
    <w:p w:rsidR="00A27E1E" w:rsidRDefault="00DD38B8" w:rsidP="00A27E1E">
      <w:pPr>
        <w:spacing w:line="240" w:lineRule="auto"/>
      </w:pPr>
      <w:r>
        <w:t>Applications should be sent electronically to: rekrutacja@iopan.pl.</w:t>
      </w:r>
      <w:r>
        <w:br/>
        <w:t xml:space="preserve">Please include in the email subject line: </w:t>
      </w:r>
      <w:proofErr w:type="spellStart"/>
      <w:r w:rsidR="00A27E1E">
        <w:t>Oferta</w:t>
      </w:r>
      <w:r w:rsidR="00495CBE">
        <w:t>_technik_CliN-BluFeed</w:t>
      </w:r>
      <w:proofErr w:type="spellEnd"/>
      <w:r w:rsidR="00495CBE">
        <w:t>.</w:t>
      </w:r>
    </w:p>
    <w:p w:rsidR="00AF0919" w:rsidRDefault="00DD38B8" w:rsidP="00A27E1E">
      <w:pPr>
        <w:spacing w:line="240" w:lineRule="auto"/>
      </w:pPr>
      <w:r>
        <w:t>Documents may also be submitted in person at the Secretariat of the Institute of Oceanology PAS, ul. Powstańców Warszawy 55, 81-712 Sopot, Poland.</w:t>
      </w:r>
      <w:r>
        <w:br/>
      </w:r>
      <w:r>
        <w:br/>
        <w:t>Application deadline: 31 October 2025, 23:59</w:t>
      </w:r>
      <w:r>
        <w:br/>
        <w:t>Selection of candidates from submitted applications will be completed by 4 November 2025.</w:t>
      </w:r>
    </w:p>
    <w:p w:rsidR="00AF0919" w:rsidRDefault="00DD38B8" w:rsidP="00A27E1E">
      <w:pPr>
        <w:pStyle w:val="Heading2"/>
        <w:spacing w:line="240" w:lineRule="auto"/>
      </w:pPr>
      <w:r>
        <w:t>Required documents:</w:t>
      </w:r>
    </w:p>
    <w:p w:rsidR="00AF0919" w:rsidRDefault="00DD38B8" w:rsidP="00A27E1E">
      <w:pPr>
        <w:pStyle w:val="ListBullet"/>
        <w:spacing w:line="240" w:lineRule="auto"/>
      </w:pPr>
      <w:r>
        <w:t>Motivation letter</w:t>
      </w:r>
    </w:p>
    <w:p w:rsidR="00AF0919" w:rsidRDefault="00DD38B8" w:rsidP="00A27E1E">
      <w:pPr>
        <w:pStyle w:val="ListBullet"/>
        <w:spacing w:line="240" w:lineRule="auto"/>
      </w:pPr>
      <w:r>
        <w:t>Curriculum Vitae (CV)</w:t>
      </w:r>
    </w:p>
    <w:p w:rsidR="00AF0919" w:rsidRDefault="00DD38B8" w:rsidP="00A27E1E">
      <w:pPr>
        <w:pStyle w:val="ListBullet"/>
        <w:spacing w:line="240" w:lineRule="auto"/>
      </w:pPr>
      <w:r>
        <w:t>Signed Consent for the Processing of Personal Data (https://old.iopan.pl/praca/KLAUZULA_ZGODY.pdf)</w:t>
      </w:r>
    </w:p>
    <w:p w:rsidR="00AF0919" w:rsidRDefault="00DD38B8" w:rsidP="00A27E1E">
      <w:pPr>
        <w:spacing w:line="240" w:lineRule="auto"/>
      </w:pPr>
      <w:r>
        <w:t>More information on data processing: https://old.iopan.pl/praca/INFORMACJE_O_PRZETWARZANIU_DANYCH_OSOBOWYCH.pdf</w:t>
      </w:r>
    </w:p>
    <w:sectPr w:rsidR="00AF091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4629B"/>
    <w:rsid w:val="0006063C"/>
    <w:rsid w:val="0015074B"/>
    <w:rsid w:val="0029639D"/>
    <w:rsid w:val="00326F90"/>
    <w:rsid w:val="00495CBE"/>
    <w:rsid w:val="00690347"/>
    <w:rsid w:val="006C5CFB"/>
    <w:rsid w:val="00885ACE"/>
    <w:rsid w:val="00A27E1E"/>
    <w:rsid w:val="00AA1D8D"/>
    <w:rsid w:val="00AF0919"/>
    <w:rsid w:val="00B47730"/>
    <w:rsid w:val="00CB0664"/>
    <w:rsid w:val="00DD38B8"/>
    <w:rsid w:val="00DF14AF"/>
    <w:rsid w:val="00FC69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8DA7B-12C2-487F-BF5E-3A9EC487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3</cp:revision>
  <dcterms:created xsi:type="dcterms:W3CDTF">2025-10-24T11:58:00Z</dcterms:created>
  <dcterms:modified xsi:type="dcterms:W3CDTF">2025-10-24T11:58:00Z</dcterms:modified>
</cp:coreProperties>
</file>